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1771" w14:textId="77777777" w:rsidR="00BF79FA" w:rsidRDefault="00A86FFE" w:rsidP="002954DF">
      <w:pPr>
        <w:pStyle w:val="Titolo1"/>
        <w:jc w:val="center"/>
      </w:pPr>
      <w:r>
        <w:rPr>
          <w:color w:val="003366"/>
        </w:rPr>
        <w:t>SCHEDA PROGETTO</w:t>
      </w:r>
    </w:p>
    <w:p w14:paraId="47382E14" w14:textId="77777777" w:rsidR="00BF79FA" w:rsidRDefault="00A86FFE">
      <w:proofErr w:type="spellStart"/>
      <w:r>
        <w:rPr>
          <w:b/>
          <w:color w:val="003366"/>
          <w:sz w:val="24"/>
        </w:rPr>
        <w:t>Referente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0"/>
        <w:gridCol w:w="5720"/>
      </w:tblGrid>
      <w:tr w:rsidR="00BF79FA" w:rsidRPr="007E017D" w14:paraId="0A0D1486" w14:textId="77777777">
        <w:tc>
          <w:tcPr>
            <w:tcW w:w="3000" w:type="dxa"/>
          </w:tcPr>
          <w:p w14:paraId="514CA1FC" w14:textId="1B383F5D" w:rsidR="00BF79FA" w:rsidRPr="007E017D" w:rsidRDefault="007E017D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Nome e C</w:t>
            </w:r>
            <w:r w:rsidR="00A86FFE" w:rsidRPr="007E017D">
              <w:rPr>
                <w:rFonts w:ascii="Arial" w:hAnsi="Arial" w:cs="Arial"/>
                <w:b/>
                <w:color w:val="000000"/>
                <w:sz w:val="20"/>
              </w:rPr>
              <w:t>ognome</w:t>
            </w:r>
          </w:p>
        </w:tc>
        <w:tc>
          <w:tcPr>
            <w:tcW w:w="6000" w:type="dxa"/>
          </w:tcPr>
          <w:p w14:paraId="03EF2FE5" w14:textId="37BF7C13" w:rsidR="00BF79FA" w:rsidRPr="007E017D" w:rsidRDefault="00BF79FA">
            <w:pPr>
              <w:rPr>
                <w:rFonts w:ascii="Arial" w:hAnsi="Arial" w:cs="Arial"/>
              </w:rPr>
            </w:pPr>
          </w:p>
        </w:tc>
      </w:tr>
      <w:tr w:rsidR="00BF79FA" w:rsidRPr="007E017D" w14:paraId="3E58216D" w14:textId="77777777">
        <w:tc>
          <w:tcPr>
            <w:tcW w:w="3000" w:type="dxa"/>
          </w:tcPr>
          <w:p w14:paraId="32D9123A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</w:p>
        </w:tc>
        <w:tc>
          <w:tcPr>
            <w:tcW w:w="6000" w:type="dxa"/>
          </w:tcPr>
          <w:p w14:paraId="4C9D01BA" w14:textId="4807C8C8" w:rsidR="00BF79FA" w:rsidRPr="007E017D" w:rsidRDefault="00BF79FA">
            <w:pPr>
              <w:rPr>
                <w:rFonts w:ascii="Arial" w:hAnsi="Arial" w:cs="Arial"/>
              </w:rPr>
            </w:pPr>
          </w:p>
        </w:tc>
      </w:tr>
      <w:tr w:rsidR="00BF79FA" w:rsidRPr="007E017D" w14:paraId="28C4C176" w14:textId="77777777">
        <w:tc>
          <w:tcPr>
            <w:tcW w:w="3000" w:type="dxa"/>
          </w:tcPr>
          <w:p w14:paraId="560718CE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Pec</w:t>
            </w:r>
          </w:p>
        </w:tc>
        <w:tc>
          <w:tcPr>
            <w:tcW w:w="6000" w:type="dxa"/>
          </w:tcPr>
          <w:p w14:paraId="694F783E" w14:textId="6DAE7F5D" w:rsidR="00BF79FA" w:rsidRPr="007E017D" w:rsidRDefault="00BF79FA">
            <w:pPr>
              <w:rPr>
                <w:rFonts w:ascii="Arial" w:hAnsi="Arial" w:cs="Arial"/>
              </w:rPr>
            </w:pPr>
          </w:p>
        </w:tc>
      </w:tr>
      <w:tr w:rsidR="00BF79FA" w:rsidRPr="007E017D" w14:paraId="5219DF34" w14:textId="77777777">
        <w:tc>
          <w:tcPr>
            <w:tcW w:w="3000" w:type="dxa"/>
          </w:tcPr>
          <w:p w14:paraId="1F3E84AA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Telefono</w:t>
            </w:r>
          </w:p>
        </w:tc>
        <w:tc>
          <w:tcPr>
            <w:tcW w:w="6000" w:type="dxa"/>
          </w:tcPr>
          <w:p w14:paraId="3C743B76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  <w:tr w:rsidR="00BF79FA" w:rsidRPr="007E017D" w14:paraId="29E907D5" w14:textId="77777777">
        <w:tc>
          <w:tcPr>
            <w:tcW w:w="3000" w:type="dxa"/>
          </w:tcPr>
          <w:p w14:paraId="4594B6B7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Codice fiscale</w:t>
            </w:r>
          </w:p>
        </w:tc>
        <w:tc>
          <w:tcPr>
            <w:tcW w:w="6000" w:type="dxa"/>
          </w:tcPr>
          <w:p w14:paraId="753268BD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  <w:tr w:rsidR="00BF79FA" w:rsidRPr="007E017D" w14:paraId="6D6D404D" w14:textId="77777777">
        <w:tc>
          <w:tcPr>
            <w:tcW w:w="3000" w:type="dxa"/>
          </w:tcPr>
          <w:p w14:paraId="6BDE42E1" w14:textId="4E5C9030" w:rsidR="00BF79FA" w:rsidRPr="007E017D" w:rsidRDefault="00A86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17D">
              <w:rPr>
                <w:rFonts w:ascii="Arial" w:hAnsi="Arial" w:cs="Arial"/>
                <w:b/>
                <w:bCs/>
                <w:sz w:val="20"/>
                <w:szCs w:val="20"/>
              </w:rPr>
              <w:t>Comune di residenza</w:t>
            </w:r>
          </w:p>
        </w:tc>
        <w:tc>
          <w:tcPr>
            <w:tcW w:w="6000" w:type="dxa"/>
          </w:tcPr>
          <w:p w14:paraId="48B89D09" w14:textId="77777777" w:rsidR="00BF79FA" w:rsidRPr="007E017D" w:rsidRDefault="00A86FFE">
            <w:pPr>
              <w:rPr>
                <w:rFonts w:ascii="Arial" w:hAnsi="Arial" w:cs="Arial"/>
                <w:sz w:val="20"/>
                <w:szCs w:val="20"/>
              </w:rPr>
            </w:pPr>
            <w:r w:rsidRPr="007E017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BF79FA" w:rsidRPr="007E017D" w14:paraId="6410933E" w14:textId="77777777">
        <w:tc>
          <w:tcPr>
            <w:tcW w:w="3000" w:type="dxa"/>
          </w:tcPr>
          <w:p w14:paraId="1348C89B" w14:textId="501458F4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 xml:space="preserve">Provincia </w:t>
            </w:r>
          </w:p>
        </w:tc>
        <w:tc>
          <w:tcPr>
            <w:tcW w:w="6000" w:type="dxa"/>
          </w:tcPr>
          <w:p w14:paraId="6A4494E2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</w:tbl>
    <w:p w14:paraId="5C99F929" w14:textId="77777777" w:rsidR="002954DF" w:rsidRDefault="002954DF">
      <w:pPr>
        <w:rPr>
          <w:b/>
          <w:color w:val="003366"/>
          <w:sz w:val="24"/>
        </w:rPr>
      </w:pPr>
    </w:p>
    <w:p w14:paraId="6AED9600" w14:textId="018168B1" w:rsidR="00BF79FA" w:rsidRDefault="00A86FFE">
      <w:pPr>
        <w:rPr>
          <w:b/>
          <w:color w:val="003366"/>
          <w:sz w:val="24"/>
        </w:rPr>
      </w:pPr>
      <w:r>
        <w:rPr>
          <w:b/>
          <w:color w:val="003366"/>
          <w:sz w:val="24"/>
        </w:rPr>
        <w:t xml:space="preserve">Secondo </w:t>
      </w:r>
      <w:proofErr w:type="spellStart"/>
      <w:r>
        <w:rPr>
          <w:b/>
          <w:color w:val="003366"/>
          <w:sz w:val="24"/>
        </w:rPr>
        <w:t>referente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8"/>
        <w:gridCol w:w="5722"/>
      </w:tblGrid>
      <w:tr w:rsidR="00C12485" w:rsidRPr="007E017D" w14:paraId="75743FF8" w14:textId="77777777" w:rsidTr="00A86FFE">
        <w:tc>
          <w:tcPr>
            <w:tcW w:w="2908" w:type="dxa"/>
          </w:tcPr>
          <w:p w14:paraId="25767115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Nome e cognome</w:t>
            </w:r>
          </w:p>
        </w:tc>
        <w:tc>
          <w:tcPr>
            <w:tcW w:w="5722" w:type="dxa"/>
          </w:tcPr>
          <w:p w14:paraId="4BDCECC6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  <w:tr w:rsidR="00C12485" w:rsidRPr="007E017D" w14:paraId="1711A753" w14:textId="77777777" w:rsidTr="00A86FFE">
        <w:tc>
          <w:tcPr>
            <w:tcW w:w="2908" w:type="dxa"/>
          </w:tcPr>
          <w:p w14:paraId="07C6F759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</w:p>
        </w:tc>
        <w:tc>
          <w:tcPr>
            <w:tcW w:w="5722" w:type="dxa"/>
          </w:tcPr>
          <w:p w14:paraId="770BB452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  <w:tr w:rsidR="00C12485" w:rsidRPr="007E017D" w14:paraId="20D3034C" w14:textId="77777777" w:rsidTr="00A86FFE">
        <w:tc>
          <w:tcPr>
            <w:tcW w:w="2908" w:type="dxa"/>
          </w:tcPr>
          <w:p w14:paraId="1B4CE69C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Pec</w:t>
            </w:r>
          </w:p>
        </w:tc>
        <w:tc>
          <w:tcPr>
            <w:tcW w:w="5722" w:type="dxa"/>
          </w:tcPr>
          <w:p w14:paraId="70379EC6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  <w:tr w:rsidR="00C12485" w:rsidRPr="007E017D" w14:paraId="4BBD8802" w14:textId="77777777" w:rsidTr="00A86FFE">
        <w:tc>
          <w:tcPr>
            <w:tcW w:w="2908" w:type="dxa"/>
          </w:tcPr>
          <w:p w14:paraId="5A324DB4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Telefono</w:t>
            </w:r>
          </w:p>
        </w:tc>
        <w:tc>
          <w:tcPr>
            <w:tcW w:w="5722" w:type="dxa"/>
          </w:tcPr>
          <w:p w14:paraId="56DBDD16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  <w:tr w:rsidR="00C12485" w:rsidRPr="007E017D" w14:paraId="792F11E3" w14:textId="77777777" w:rsidTr="00A86FFE">
        <w:tc>
          <w:tcPr>
            <w:tcW w:w="2908" w:type="dxa"/>
          </w:tcPr>
          <w:p w14:paraId="41178799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Codice fiscale</w:t>
            </w:r>
          </w:p>
        </w:tc>
        <w:tc>
          <w:tcPr>
            <w:tcW w:w="5722" w:type="dxa"/>
          </w:tcPr>
          <w:p w14:paraId="3EB9CE60" w14:textId="77777777" w:rsidR="00C12485" w:rsidRPr="007E017D" w:rsidRDefault="00C12485" w:rsidP="005B1460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  <w:tr w:rsidR="00A86FFE" w:rsidRPr="007E017D" w14:paraId="5747FED0" w14:textId="77777777" w:rsidTr="00A86FFE">
        <w:tc>
          <w:tcPr>
            <w:tcW w:w="2908" w:type="dxa"/>
          </w:tcPr>
          <w:p w14:paraId="1DCE2994" w14:textId="50A70A8D" w:rsidR="00A86FFE" w:rsidRPr="007E017D" w:rsidRDefault="00A86FFE" w:rsidP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bCs/>
                <w:sz w:val="20"/>
                <w:szCs w:val="20"/>
              </w:rPr>
              <w:t>Comune di residenza</w:t>
            </w:r>
          </w:p>
        </w:tc>
        <w:tc>
          <w:tcPr>
            <w:tcW w:w="5722" w:type="dxa"/>
          </w:tcPr>
          <w:p w14:paraId="091DCCD7" w14:textId="77777777" w:rsidR="00A86FFE" w:rsidRPr="007E017D" w:rsidRDefault="00A86FFE" w:rsidP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  <w:tr w:rsidR="00A86FFE" w:rsidRPr="007E017D" w14:paraId="0A7021CB" w14:textId="77777777" w:rsidTr="00A86FFE">
        <w:tc>
          <w:tcPr>
            <w:tcW w:w="2908" w:type="dxa"/>
          </w:tcPr>
          <w:p w14:paraId="00075FF0" w14:textId="77777777" w:rsidR="00A86FFE" w:rsidRPr="007E017D" w:rsidRDefault="00A86FFE" w:rsidP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Provincia</w:t>
            </w:r>
          </w:p>
        </w:tc>
        <w:tc>
          <w:tcPr>
            <w:tcW w:w="5722" w:type="dxa"/>
          </w:tcPr>
          <w:p w14:paraId="35F81CA8" w14:textId="77777777" w:rsidR="00A86FFE" w:rsidRPr="007E017D" w:rsidRDefault="00A86FFE" w:rsidP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</w:p>
        </w:tc>
      </w:tr>
    </w:tbl>
    <w:p w14:paraId="0ACFDF6F" w14:textId="77777777" w:rsidR="002954DF" w:rsidRDefault="002954DF">
      <w:pPr>
        <w:rPr>
          <w:b/>
          <w:color w:val="003366"/>
          <w:sz w:val="24"/>
        </w:rPr>
      </w:pPr>
    </w:p>
    <w:p w14:paraId="153D83E3" w14:textId="455479A3" w:rsidR="00013C43" w:rsidRPr="00013C43" w:rsidRDefault="00A86FFE">
      <w:pPr>
        <w:rPr>
          <w:b/>
          <w:color w:val="003366"/>
          <w:sz w:val="24"/>
        </w:rPr>
      </w:pPr>
      <w:r>
        <w:rPr>
          <w:b/>
          <w:color w:val="003366"/>
          <w:sz w:val="24"/>
        </w:rPr>
        <w:t>Progetto</w:t>
      </w:r>
      <w:r w:rsidR="00013C43">
        <w:rPr>
          <w:b/>
          <w:color w:val="003366"/>
          <w:sz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8"/>
        <w:gridCol w:w="5692"/>
      </w:tblGrid>
      <w:tr w:rsidR="00BF79FA" w:rsidRPr="007E017D" w14:paraId="14F043D6" w14:textId="77777777">
        <w:tc>
          <w:tcPr>
            <w:tcW w:w="3000" w:type="dxa"/>
          </w:tcPr>
          <w:p w14:paraId="02088376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Nome Progetto / Prodotto</w:t>
            </w:r>
          </w:p>
        </w:tc>
        <w:tc>
          <w:tcPr>
            <w:tcW w:w="6000" w:type="dxa"/>
          </w:tcPr>
          <w:p w14:paraId="49CE9008" w14:textId="77777777" w:rsidR="00C75186" w:rsidRDefault="00A86FFE">
            <w:pPr>
              <w:rPr>
                <w:rFonts w:ascii="Arial" w:hAnsi="Arial" w:cs="Arial"/>
                <w:sz w:val="20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</w:t>
            </w:r>
          </w:p>
          <w:p w14:paraId="663AB7B3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0300B991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1BA7F1B4" w14:textId="75A62C5C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</w:t>
            </w:r>
          </w:p>
        </w:tc>
      </w:tr>
      <w:tr w:rsidR="00BF79FA" w:rsidRPr="007E017D" w14:paraId="7B247456" w14:textId="77777777">
        <w:tc>
          <w:tcPr>
            <w:tcW w:w="3000" w:type="dxa"/>
          </w:tcPr>
          <w:p w14:paraId="6067311F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Stato prodotto</w:t>
            </w:r>
          </w:p>
        </w:tc>
        <w:tc>
          <w:tcPr>
            <w:tcW w:w="6000" w:type="dxa"/>
          </w:tcPr>
          <w:p w14:paraId="7B73FED8" w14:textId="77777777" w:rsidR="00C75186" w:rsidRDefault="00A86FFE">
            <w:pPr>
              <w:rPr>
                <w:rFonts w:ascii="Arial" w:hAnsi="Arial" w:cs="Arial"/>
                <w:sz w:val="20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</w:t>
            </w:r>
          </w:p>
          <w:p w14:paraId="465CAC9E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60DC3010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71D45DEE" w14:textId="6C57015D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 </w:t>
            </w:r>
          </w:p>
        </w:tc>
      </w:tr>
      <w:tr w:rsidR="00BF79FA" w:rsidRPr="007E017D" w14:paraId="230FFF9E" w14:textId="77777777">
        <w:tc>
          <w:tcPr>
            <w:tcW w:w="3000" w:type="dxa"/>
          </w:tcPr>
          <w:p w14:paraId="408FF144" w14:textId="154C33A6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  <w:lang w:val="it-IT"/>
              </w:rPr>
              <w:t xml:space="preserve">Settore di riferimento del progetto </w:t>
            </w:r>
            <w:r w:rsidR="00013C43">
              <w:rPr>
                <w:rFonts w:ascii="Arial" w:hAnsi="Arial" w:cs="Arial"/>
                <w:b/>
                <w:color w:val="000000"/>
                <w:sz w:val="20"/>
                <w:lang w:val="it-IT"/>
              </w:rPr>
              <w:t>/ prodotto</w:t>
            </w:r>
          </w:p>
        </w:tc>
        <w:tc>
          <w:tcPr>
            <w:tcW w:w="6000" w:type="dxa"/>
          </w:tcPr>
          <w:p w14:paraId="233DFE98" w14:textId="77777777" w:rsidR="00C75186" w:rsidRDefault="00A86FFE">
            <w:pPr>
              <w:rPr>
                <w:rFonts w:ascii="Arial" w:hAnsi="Arial" w:cs="Arial"/>
                <w:sz w:val="20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</w:t>
            </w:r>
          </w:p>
          <w:p w14:paraId="32108805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6E71A43C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6D279870" w14:textId="3F3EFCB6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                          </w:t>
            </w:r>
          </w:p>
        </w:tc>
      </w:tr>
      <w:tr w:rsidR="00BF79FA" w:rsidRPr="007E017D" w14:paraId="1696E064" w14:textId="77777777">
        <w:tc>
          <w:tcPr>
            <w:tcW w:w="3000" w:type="dxa"/>
          </w:tcPr>
          <w:p w14:paraId="37CE1ED9" w14:textId="77777777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  <w:lang w:val="it-IT"/>
              </w:rPr>
              <w:t>Il problema che la tua startup vuole risolvere</w:t>
            </w:r>
          </w:p>
        </w:tc>
        <w:tc>
          <w:tcPr>
            <w:tcW w:w="6000" w:type="dxa"/>
          </w:tcPr>
          <w:p w14:paraId="2F7ED693" w14:textId="77777777" w:rsidR="00C75186" w:rsidRDefault="00A86FFE">
            <w:pPr>
              <w:rPr>
                <w:rFonts w:ascii="Arial" w:hAnsi="Arial" w:cs="Arial"/>
                <w:sz w:val="20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  </w:t>
            </w:r>
          </w:p>
          <w:p w14:paraId="3C01079A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64346AA1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9824B7D" w14:textId="0E8D77AA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                        </w:t>
            </w:r>
          </w:p>
        </w:tc>
      </w:tr>
      <w:tr w:rsidR="00BF79FA" w:rsidRPr="007E017D" w14:paraId="12428B98" w14:textId="77777777">
        <w:tc>
          <w:tcPr>
            <w:tcW w:w="3000" w:type="dxa"/>
          </w:tcPr>
          <w:p w14:paraId="352B180C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Descrizione del prodotto/servizio</w:t>
            </w:r>
          </w:p>
        </w:tc>
        <w:tc>
          <w:tcPr>
            <w:tcW w:w="6000" w:type="dxa"/>
          </w:tcPr>
          <w:p w14:paraId="7A408549" w14:textId="77777777" w:rsidR="00390C4F" w:rsidRPr="007E017D" w:rsidRDefault="00A86FFE">
            <w:pPr>
              <w:rPr>
                <w:rFonts w:ascii="Arial" w:hAnsi="Arial" w:cs="Arial"/>
                <w:sz w:val="20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</w:t>
            </w:r>
          </w:p>
          <w:p w14:paraId="6D7FEC7B" w14:textId="77777777" w:rsidR="00C75186" w:rsidRDefault="00A86FFE">
            <w:pPr>
              <w:rPr>
                <w:rFonts w:ascii="Arial" w:hAnsi="Arial" w:cs="Arial"/>
                <w:sz w:val="20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</w:t>
            </w:r>
          </w:p>
          <w:p w14:paraId="1EA8777E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6365FB0C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51465548" w14:textId="3FFCE18F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</w:t>
            </w:r>
          </w:p>
        </w:tc>
      </w:tr>
      <w:tr w:rsidR="00BF79FA" w:rsidRPr="007E017D" w14:paraId="5DC99E6C" w14:textId="77777777">
        <w:tc>
          <w:tcPr>
            <w:tcW w:w="3000" w:type="dxa"/>
          </w:tcPr>
          <w:p w14:paraId="1DF1F0EE" w14:textId="3CD4BF88" w:rsidR="00BF79FA" w:rsidRPr="007E017D" w:rsidRDefault="00A86FFE">
            <w:pPr>
              <w:rPr>
                <w:rFonts w:ascii="Arial" w:hAnsi="Arial" w:cs="Arial"/>
              </w:rPr>
            </w:pPr>
            <w:proofErr w:type="spellStart"/>
            <w:r w:rsidRPr="007E017D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Cliente</w:t>
            </w:r>
            <w:proofErr w:type="spellEnd"/>
            <w:r w:rsidR="00C75186">
              <w:rPr>
                <w:rFonts w:ascii="Arial" w:hAnsi="Arial" w:cs="Arial"/>
                <w:b/>
                <w:color w:val="000000"/>
                <w:sz w:val="20"/>
              </w:rPr>
              <w:t>/</w:t>
            </w:r>
            <w:proofErr w:type="spellStart"/>
            <w:r w:rsidR="00C75186">
              <w:rPr>
                <w:rFonts w:ascii="Arial" w:hAnsi="Arial" w:cs="Arial"/>
                <w:b/>
                <w:color w:val="000000"/>
                <w:sz w:val="20"/>
              </w:rPr>
              <w:t>i</w:t>
            </w:r>
            <w:proofErr w:type="spellEnd"/>
            <w:r w:rsidRPr="007E017D">
              <w:rPr>
                <w:rFonts w:ascii="Arial" w:hAnsi="Arial" w:cs="Arial"/>
                <w:b/>
                <w:color w:val="000000"/>
                <w:sz w:val="20"/>
              </w:rPr>
              <w:t xml:space="preserve"> del </w:t>
            </w:r>
            <w:proofErr w:type="spellStart"/>
            <w:r w:rsidRPr="007E017D">
              <w:rPr>
                <w:rFonts w:ascii="Arial" w:hAnsi="Arial" w:cs="Arial"/>
                <w:b/>
                <w:color w:val="000000"/>
                <w:sz w:val="20"/>
              </w:rPr>
              <w:t>prodotto</w:t>
            </w:r>
            <w:proofErr w:type="spellEnd"/>
            <w:r w:rsidR="00C75186">
              <w:rPr>
                <w:rFonts w:ascii="Arial" w:hAnsi="Arial" w:cs="Arial"/>
                <w:b/>
                <w:color w:val="000000"/>
                <w:sz w:val="20"/>
              </w:rPr>
              <w:t>/</w:t>
            </w:r>
            <w:proofErr w:type="spellStart"/>
            <w:r w:rsidR="00C75186">
              <w:rPr>
                <w:rFonts w:ascii="Arial" w:hAnsi="Arial" w:cs="Arial"/>
                <w:b/>
                <w:color w:val="000000"/>
                <w:sz w:val="20"/>
              </w:rPr>
              <w:t>servizio</w:t>
            </w:r>
            <w:proofErr w:type="spellEnd"/>
          </w:p>
        </w:tc>
        <w:tc>
          <w:tcPr>
            <w:tcW w:w="6000" w:type="dxa"/>
          </w:tcPr>
          <w:p w14:paraId="376BABB1" w14:textId="77777777" w:rsidR="00C75186" w:rsidRDefault="00A86FFE">
            <w:pPr>
              <w:rPr>
                <w:rFonts w:ascii="Arial" w:hAnsi="Arial" w:cs="Arial"/>
                <w:sz w:val="20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</w:t>
            </w:r>
          </w:p>
          <w:p w14:paraId="631E1FA4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39160BE5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65B4A277" w14:textId="15B0C22E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</w:t>
            </w:r>
          </w:p>
        </w:tc>
      </w:tr>
      <w:tr w:rsidR="00BF79FA" w:rsidRPr="007E017D" w14:paraId="1BFE42BE" w14:textId="77777777">
        <w:tc>
          <w:tcPr>
            <w:tcW w:w="3000" w:type="dxa"/>
          </w:tcPr>
          <w:p w14:paraId="1ACF845B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Il tuo modello business</w:t>
            </w:r>
          </w:p>
        </w:tc>
        <w:tc>
          <w:tcPr>
            <w:tcW w:w="6000" w:type="dxa"/>
          </w:tcPr>
          <w:p w14:paraId="375CC690" w14:textId="77777777" w:rsidR="00C75186" w:rsidRDefault="00A86FFE">
            <w:pPr>
              <w:rPr>
                <w:rFonts w:ascii="Arial" w:hAnsi="Arial" w:cs="Arial"/>
                <w:sz w:val="20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</w:t>
            </w:r>
          </w:p>
          <w:p w14:paraId="4269DBCA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10BE170A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261558D9" w14:textId="7221AB86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   </w:t>
            </w:r>
          </w:p>
        </w:tc>
      </w:tr>
      <w:tr w:rsidR="00BF79FA" w:rsidRPr="007E017D" w14:paraId="2853F707" w14:textId="77777777">
        <w:tc>
          <w:tcPr>
            <w:tcW w:w="3000" w:type="dxa"/>
          </w:tcPr>
          <w:p w14:paraId="04533890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I tuoi principali concorrenti</w:t>
            </w:r>
          </w:p>
        </w:tc>
        <w:tc>
          <w:tcPr>
            <w:tcW w:w="6000" w:type="dxa"/>
          </w:tcPr>
          <w:p w14:paraId="2F37A328" w14:textId="77777777" w:rsidR="00C75186" w:rsidRDefault="00A86FFE">
            <w:pPr>
              <w:rPr>
                <w:rFonts w:ascii="Arial" w:hAnsi="Arial" w:cs="Arial"/>
                <w:sz w:val="20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</w:t>
            </w:r>
          </w:p>
          <w:p w14:paraId="7E71538B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5B8F43BD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07AD8F02" w14:textId="5C9F04FD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BF79FA" w:rsidRPr="007E017D" w14:paraId="41E195F5" w14:textId="77777777">
        <w:tc>
          <w:tcPr>
            <w:tcW w:w="3000" w:type="dxa"/>
          </w:tcPr>
          <w:p w14:paraId="38387CF8" w14:textId="77777777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  <w:lang w:val="it-IT"/>
              </w:rPr>
              <w:t>In che modo la tua startup è diversa dai tuoi concorrenti</w:t>
            </w:r>
          </w:p>
        </w:tc>
        <w:tc>
          <w:tcPr>
            <w:tcW w:w="6000" w:type="dxa"/>
          </w:tcPr>
          <w:p w14:paraId="39B24121" w14:textId="77777777" w:rsidR="00C75186" w:rsidRDefault="00A86FFE">
            <w:pPr>
              <w:rPr>
                <w:rFonts w:ascii="Arial" w:hAnsi="Arial" w:cs="Arial"/>
                <w:sz w:val="20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</w:t>
            </w:r>
          </w:p>
          <w:p w14:paraId="7C35AD7C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5DD392DB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6A1EFD20" w14:textId="324D62C9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                          </w:t>
            </w:r>
          </w:p>
        </w:tc>
      </w:tr>
      <w:tr w:rsidR="00BF79FA" w:rsidRPr="007E017D" w14:paraId="20C65034" w14:textId="77777777">
        <w:tc>
          <w:tcPr>
            <w:tcW w:w="3000" w:type="dxa"/>
          </w:tcPr>
          <w:p w14:paraId="0642AFF9" w14:textId="77777777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  <w:lang w:val="it-IT"/>
              </w:rPr>
              <w:t>Risultati raggiunti o attesi in termini di impatto sociale</w:t>
            </w:r>
          </w:p>
        </w:tc>
        <w:tc>
          <w:tcPr>
            <w:tcW w:w="6000" w:type="dxa"/>
          </w:tcPr>
          <w:p w14:paraId="1283479C" w14:textId="77777777" w:rsidR="00C75186" w:rsidRDefault="00A86FFE">
            <w:pPr>
              <w:rPr>
                <w:rFonts w:ascii="Arial" w:hAnsi="Arial" w:cs="Arial"/>
                <w:sz w:val="20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 </w:t>
            </w:r>
          </w:p>
          <w:p w14:paraId="43A5B84F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591B1FBB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4765A060" w14:textId="479C7AAD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                         </w:t>
            </w:r>
          </w:p>
        </w:tc>
      </w:tr>
      <w:tr w:rsidR="00BF79FA" w:rsidRPr="007E017D" w14:paraId="4A88B176" w14:textId="77777777">
        <w:tc>
          <w:tcPr>
            <w:tcW w:w="3000" w:type="dxa"/>
          </w:tcPr>
          <w:p w14:paraId="72FF9FBF" w14:textId="77777777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  <w:lang w:val="it-IT"/>
              </w:rPr>
              <w:t>Risultati raggiunti o attesi in termini di impatto ambientale</w:t>
            </w:r>
          </w:p>
        </w:tc>
        <w:tc>
          <w:tcPr>
            <w:tcW w:w="6000" w:type="dxa"/>
          </w:tcPr>
          <w:p w14:paraId="267FC0C9" w14:textId="77777777" w:rsidR="00C75186" w:rsidRDefault="00A86FFE">
            <w:pPr>
              <w:rPr>
                <w:rFonts w:ascii="Arial" w:hAnsi="Arial" w:cs="Arial"/>
                <w:sz w:val="20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  </w:t>
            </w:r>
          </w:p>
          <w:p w14:paraId="23716693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47CE7E2B" w14:textId="77777777" w:rsidR="00C75186" w:rsidRDefault="00C75186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53A05FD1" w14:textId="5078DD4C" w:rsidR="00BF79FA" w:rsidRPr="007E017D" w:rsidRDefault="00A86FFE">
            <w:pPr>
              <w:rPr>
                <w:rFonts w:ascii="Arial" w:hAnsi="Arial" w:cs="Arial"/>
                <w:lang w:val="it-IT"/>
              </w:rPr>
            </w:pPr>
            <w:r w:rsidRPr="007E017D">
              <w:rPr>
                <w:rFonts w:ascii="Arial" w:hAnsi="Arial" w:cs="Arial"/>
                <w:sz w:val="20"/>
                <w:lang w:val="it-IT"/>
              </w:rPr>
              <w:t xml:space="preserve">                                    </w:t>
            </w:r>
          </w:p>
        </w:tc>
      </w:tr>
      <w:tr w:rsidR="00BF79FA" w:rsidRPr="007E017D" w14:paraId="45A90CCE" w14:textId="77777777">
        <w:tc>
          <w:tcPr>
            <w:tcW w:w="3000" w:type="dxa"/>
          </w:tcPr>
          <w:p w14:paraId="790CE237" w14:textId="77777777" w:rsidR="00BF79FA" w:rsidRPr="007E017D" w:rsidRDefault="00A86FFE">
            <w:pPr>
              <w:rPr>
                <w:rFonts w:ascii="Arial" w:hAnsi="Arial" w:cs="Arial"/>
              </w:rPr>
            </w:pPr>
            <w:r w:rsidRPr="007E017D">
              <w:rPr>
                <w:rFonts w:ascii="Arial" w:hAnsi="Arial" w:cs="Arial"/>
                <w:b/>
                <w:color w:val="000000"/>
                <w:sz w:val="20"/>
              </w:rPr>
              <w:t>Team (composizione e competenze)</w:t>
            </w:r>
          </w:p>
        </w:tc>
        <w:tc>
          <w:tcPr>
            <w:tcW w:w="6000" w:type="dxa"/>
          </w:tcPr>
          <w:p w14:paraId="25A8BF30" w14:textId="77777777" w:rsidR="00C75186" w:rsidRDefault="00A86FFE">
            <w:pPr>
              <w:rPr>
                <w:rFonts w:ascii="Arial" w:hAnsi="Arial" w:cs="Arial"/>
                <w:sz w:val="20"/>
              </w:rPr>
            </w:pPr>
            <w:r w:rsidRPr="007E017D">
              <w:rPr>
                <w:rFonts w:ascii="Arial" w:hAnsi="Arial" w:cs="Arial"/>
                <w:sz w:val="20"/>
              </w:rPr>
              <w:t xml:space="preserve">                         </w:t>
            </w:r>
          </w:p>
          <w:p w14:paraId="0D21896A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7DB8C9DC" w14:textId="77777777" w:rsidR="00C75186" w:rsidRDefault="00C75186">
            <w:pPr>
              <w:rPr>
                <w:rFonts w:ascii="Arial" w:hAnsi="Arial" w:cs="Arial"/>
                <w:sz w:val="20"/>
              </w:rPr>
            </w:pPr>
          </w:p>
          <w:p w14:paraId="7E4F5CD3" w14:textId="5AA16BFE" w:rsidR="00BF79FA" w:rsidRPr="007E017D" w:rsidRDefault="00A86FF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7E017D">
              <w:rPr>
                <w:rFonts w:ascii="Arial" w:hAnsi="Arial" w:cs="Arial"/>
                <w:sz w:val="20"/>
              </w:rPr>
              <w:t xml:space="preserve">                         </w:t>
            </w:r>
          </w:p>
        </w:tc>
      </w:tr>
    </w:tbl>
    <w:p w14:paraId="036CB3D4" w14:textId="77777777" w:rsidR="007E017D" w:rsidRDefault="007E017D">
      <w:pPr>
        <w:rPr>
          <w:b/>
          <w:color w:val="003366"/>
          <w:sz w:val="24"/>
        </w:rPr>
      </w:pPr>
    </w:p>
    <w:p w14:paraId="60265298" w14:textId="679CBF88" w:rsidR="00BF79FA" w:rsidRDefault="00390C4F">
      <w:pPr>
        <w:rPr>
          <w:b/>
          <w:color w:val="003366"/>
          <w:sz w:val="24"/>
        </w:rPr>
      </w:pPr>
      <w:r>
        <w:rPr>
          <w:b/>
          <w:color w:val="003366"/>
          <w:sz w:val="24"/>
        </w:rPr>
        <w:t>Partecipazione</w:t>
      </w:r>
      <w:r w:rsidR="00A86FFE">
        <w:rPr>
          <w:b/>
          <w:color w:val="003366"/>
          <w:sz w:val="24"/>
        </w:rPr>
        <w:t xml:space="preserve"> </w:t>
      </w:r>
      <w:r w:rsidR="007E017D">
        <w:rPr>
          <w:b/>
          <w:color w:val="003366"/>
          <w:sz w:val="24"/>
        </w:rPr>
        <w:t>ad altri premi</w:t>
      </w:r>
    </w:p>
    <w:p w14:paraId="4001535A" w14:textId="77777777" w:rsidR="00C12485" w:rsidRDefault="00C12485"/>
    <w:p w14:paraId="26DF6EAC" w14:textId="0E353490" w:rsidR="00BF79FA" w:rsidRDefault="00A86FFE">
      <w:pPr>
        <w:rPr>
          <w:b/>
          <w:color w:val="003366"/>
          <w:sz w:val="24"/>
        </w:rPr>
      </w:pPr>
      <w:r>
        <w:rPr>
          <w:b/>
          <w:color w:val="003366"/>
          <w:sz w:val="24"/>
        </w:rPr>
        <w:t>Documenti e files allegati</w:t>
      </w:r>
      <w:r w:rsidR="007E017D">
        <w:rPr>
          <w:b/>
          <w:color w:val="003366"/>
          <w:sz w:val="24"/>
        </w:rPr>
        <w:t xml:space="preserve"> (presentazioni, video, ecc.)</w:t>
      </w:r>
    </w:p>
    <w:p w14:paraId="04F000A2" w14:textId="77777777" w:rsidR="00C12485" w:rsidRDefault="00C12485"/>
    <w:p w14:paraId="461F3DAD" w14:textId="77777777" w:rsidR="007E017D" w:rsidRDefault="00A86FFE" w:rsidP="007E017D">
      <w:r>
        <w:rPr>
          <w:b/>
          <w:color w:val="003366"/>
          <w:sz w:val="24"/>
        </w:rPr>
        <w:t xml:space="preserve">Data </w:t>
      </w:r>
      <w:r w:rsidR="007E017D">
        <w:rPr>
          <w:b/>
          <w:color w:val="003366"/>
          <w:sz w:val="24"/>
        </w:rPr>
        <w:tab/>
      </w:r>
      <w:r w:rsidR="007E017D">
        <w:rPr>
          <w:b/>
          <w:color w:val="003366"/>
          <w:sz w:val="24"/>
        </w:rPr>
        <w:tab/>
      </w:r>
      <w:r w:rsidR="007E017D">
        <w:rPr>
          <w:b/>
          <w:color w:val="003366"/>
          <w:sz w:val="24"/>
        </w:rPr>
        <w:tab/>
      </w:r>
      <w:r w:rsidR="007E017D">
        <w:rPr>
          <w:b/>
          <w:color w:val="003366"/>
          <w:sz w:val="24"/>
        </w:rPr>
        <w:tab/>
      </w:r>
      <w:r w:rsidR="007E017D">
        <w:rPr>
          <w:b/>
          <w:color w:val="003366"/>
          <w:sz w:val="24"/>
        </w:rPr>
        <w:tab/>
      </w:r>
      <w:r w:rsidR="007E017D">
        <w:rPr>
          <w:b/>
          <w:color w:val="003366"/>
          <w:sz w:val="24"/>
        </w:rPr>
        <w:tab/>
      </w:r>
      <w:r w:rsidR="007E017D">
        <w:rPr>
          <w:b/>
          <w:color w:val="003366"/>
          <w:sz w:val="24"/>
        </w:rPr>
        <w:tab/>
      </w:r>
      <w:r w:rsidR="007E017D">
        <w:rPr>
          <w:b/>
          <w:color w:val="003366"/>
          <w:sz w:val="24"/>
        </w:rPr>
        <w:tab/>
        <w:t>Firma</w:t>
      </w:r>
    </w:p>
    <w:p w14:paraId="07DD1A1E" w14:textId="496BC2DC" w:rsidR="00C12485" w:rsidRDefault="00C12485">
      <w:pPr>
        <w:rPr>
          <w:b/>
          <w:color w:val="003366"/>
          <w:sz w:val="24"/>
        </w:rPr>
      </w:pPr>
    </w:p>
    <w:p w14:paraId="4E917187" w14:textId="77777777" w:rsidR="00C12485" w:rsidRDefault="00C12485">
      <w:pPr>
        <w:rPr>
          <w:b/>
          <w:color w:val="003366"/>
          <w:sz w:val="24"/>
        </w:rPr>
      </w:pPr>
    </w:p>
    <w:sectPr w:rsidR="00C1248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E39C1" w14:textId="77777777" w:rsidR="002954DF" w:rsidRDefault="002954DF" w:rsidP="002954DF">
      <w:pPr>
        <w:spacing w:after="0" w:line="240" w:lineRule="auto"/>
      </w:pPr>
      <w:r>
        <w:separator/>
      </w:r>
    </w:p>
  </w:endnote>
  <w:endnote w:type="continuationSeparator" w:id="0">
    <w:p w14:paraId="04598CD7" w14:textId="77777777" w:rsidR="002954DF" w:rsidRDefault="002954DF" w:rsidP="0029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75321" w14:textId="77777777" w:rsidR="002954DF" w:rsidRDefault="002954DF" w:rsidP="002954DF">
      <w:pPr>
        <w:spacing w:after="0" w:line="240" w:lineRule="auto"/>
      </w:pPr>
      <w:r>
        <w:separator/>
      </w:r>
    </w:p>
  </w:footnote>
  <w:footnote w:type="continuationSeparator" w:id="0">
    <w:p w14:paraId="36D3DB31" w14:textId="77777777" w:rsidR="002954DF" w:rsidRDefault="002954DF" w:rsidP="0029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8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93"/>
      <w:gridCol w:w="3827"/>
      <w:gridCol w:w="4020"/>
    </w:tblGrid>
    <w:tr w:rsidR="002954DF" w14:paraId="04AA6A6B" w14:textId="77777777" w:rsidTr="002954DF">
      <w:tc>
        <w:tcPr>
          <w:tcW w:w="1993" w:type="dxa"/>
          <w:vAlign w:val="center"/>
        </w:tcPr>
        <w:p w14:paraId="24C474E9" w14:textId="77777777" w:rsidR="002954DF" w:rsidRDefault="002954DF" w:rsidP="002954DF">
          <w:pPr>
            <w:pStyle w:val="Corpotesto"/>
            <w:rPr>
              <w:noProof/>
              <w:sz w:val="20"/>
              <w:lang w:eastAsia="it-IT"/>
            </w:rPr>
          </w:pPr>
          <w:r>
            <w:rPr>
              <w:noProof/>
              <w:sz w:val="20"/>
              <w:lang w:val="it-IT" w:eastAsia="it-IT"/>
            </w:rPr>
            <w:drawing>
              <wp:inline distT="0" distB="0" distL="0" distR="0" wp14:anchorId="18C14804" wp14:editId="058D817A">
                <wp:extent cx="1113915" cy="584831"/>
                <wp:effectExtent l="0" t="0" r="0" b="6350"/>
                <wp:docPr id="2" name="Immagine 2" descr="Immagine che contiene testo, Carattere, log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Elementi grafici&#10;&#10;Il contenuto generato dall'IA potrebbe non essere corrett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273" cy="599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1FC5DD65" w14:textId="77777777" w:rsidR="002954DF" w:rsidRDefault="002954DF" w:rsidP="002954DF">
          <w:pPr>
            <w:pStyle w:val="Corpotesto"/>
            <w:rPr>
              <w:noProof/>
              <w:sz w:val="20"/>
              <w:lang w:eastAsia="it-IT"/>
            </w:rPr>
          </w:pPr>
          <w:r>
            <w:rPr>
              <w:noProof/>
              <w:sz w:val="20"/>
              <w:lang w:val="it-IT" w:eastAsia="it-IT"/>
            </w:rPr>
            <w:drawing>
              <wp:inline distT="0" distB="0" distL="0" distR="0" wp14:anchorId="437891A6" wp14:editId="419B6513">
                <wp:extent cx="2184400" cy="299517"/>
                <wp:effectExtent l="0" t="0" r="6350" b="5715"/>
                <wp:docPr id="3" name="Immagine 3" descr="Immagine che contiene Carattere, schermata, Elementi grafici, test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Carattere, schermata, Elementi grafici, testo&#10;&#10;Il contenuto generato dall'IA potrebbe non essere corretto.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64" cy="308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0" w:type="dxa"/>
          <w:vAlign w:val="center"/>
        </w:tcPr>
        <w:p w14:paraId="04CB41DD" w14:textId="77777777" w:rsidR="002954DF" w:rsidRDefault="002954DF" w:rsidP="002954DF">
          <w:pPr>
            <w:pStyle w:val="Corpotesto"/>
            <w:rPr>
              <w:noProof/>
              <w:sz w:val="20"/>
              <w:lang w:eastAsia="it-IT"/>
            </w:rPr>
          </w:pPr>
          <w:r>
            <w:rPr>
              <w:noProof/>
              <w:sz w:val="20"/>
              <w:lang w:val="it-IT" w:eastAsia="it-IT"/>
            </w:rPr>
            <w:drawing>
              <wp:inline distT="0" distB="0" distL="0" distR="0" wp14:anchorId="3CDA8AF5" wp14:editId="0B8FD20F">
                <wp:extent cx="2482850" cy="314854"/>
                <wp:effectExtent l="0" t="0" r="0" b="9525"/>
                <wp:docPr id="4" name="Immagine 4" descr="Immagine che contiene Carattere, schermata, test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Immagine che contiene Carattere, schermata, testo, Elementi grafici&#10;&#10;Il contenuto generato dall'IA potrebbe non essere corretto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8377" cy="348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18FB76" w14:textId="739FD113" w:rsidR="002954DF" w:rsidRPr="002954DF" w:rsidRDefault="002954DF" w:rsidP="002954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3C43"/>
    <w:rsid w:val="00034616"/>
    <w:rsid w:val="0006063C"/>
    <w:rsid w:val="0015074B"/>
    <w:rsid w:val="0018592E"/>
    <w:rsid w:val="002954DF"/>
    <w:rsid w:val="0029639D"/>
    <w:rsid w:val="00326F90"/>
    <w:rsid w:val="00390C4F"/>
    <w:rsid w:val="004F1618"/>
    <w:rsid w:val="007E017D"/>
    <w:rsid w:val="008B7866"/>
    <w:rsid w:val="00A34D47"/>
    <w:rsid w:val="00A86FFE"/>
    <w:rsid w:val="00AA1D8D"/>
    <w:rsid w:val="00B47730"/>
    <w:rsid w:val="00BF79FA"/>
    <w:rsid w:val="00C12485"/>
    <w:rsid w:val="00C7518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F4BF38"/>
  <w14:defaultImageDpi w14:val="300"/>
  <w15:docId w15:val="{F7A02404-BC18-41D1-801D-FF1AEC1E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ellasemplice-1">
    <w:name w:val="Plain Table 1"/>
    <w:basedOn w:val="Tabellanormale"/>
    <w:uiPriority w:val="99"/>
    <w:rsid w:val="002954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2AEB35-DF12-4E9A-BFC0-15D13469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Gianluca De Santis</cp:lastModifiedBy>
  <cp:revision>7</cp:revision>
  <dcterms:created xsi:type="dcterms:W3CDTF">2025-08-25T21:58:00Z</dcterms:created>
  <dcterms:modified xsi:type="dcterms:W3CDTF">2025-08-26T08:08:00Z</dcterms:modified>
  <cp:category/>
</cp:coreProperties>
</file>